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书名：GPS卫星测量原理与应用</w:t>
      </w:r>
    </w:p>
    <w:p>
      <w:r>
        <w:t>作者：周忠谟，易杰军编著</w:t>
      </w:r>
    </w:p>
    <w:p>
      <w:r>
        <w:t>出版社：北京：测绘出版社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GPS卫星测量原理与应用 评论地址：https://www.jiaokey.com/book/detail/10061278.html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