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书名：动量、热量、质量、传递原理</w:t>
      </w:r>
    </w:p>
    <w:p>
      <w:r>
        <w:t>作者：（美）威尔特（J.R.Welty）著；李为正，叶路译</w:t>
      </w:r>
    </w:p>
    <w:p>
      <w:r>
        <w:t>出版社：北京：国防工业出版社</w:t>
      </w:r>
    </w:p>
    <w:p>
      <w:r>
        <w:t>出版日期：1984.09</w:t>
      </w:r>
    </w:p>
    <w:p>
      <w:r>
        <w:t>总页数：532</w:t>
      </w:r>
    </w:p>
    <w:p>
      <w:r>
        <w:t>更多请访问教客网: www.jiaokey.com</w:t>
      </w:r>
    </w:p>
    <w:p>
      <w:r>
        <w:t>动量、热量、质量、传递原理 评论地址：https://www.jiaokey.com/book/detail/10061270.html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