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书名：流体力学和热工理论基础  修订本</w:t>
      </w:r>
    </w:p>
    <w:p>
      <w:r>
        <w:t>作者：上海机械学院，钟声玉，哈尔滨工业大学，王克光</w:t>
      </w:r>
    </w:p>
    <w:p>
      <w:r>
        <w:t>出版社：北京：机械工业出版社</w:t>
      </w:r>
    </w:p>
    <w:p>
      <w:r>
        <w:t>出版日期：1989.06</w:t>
      </w:r>
    </w:p>
    <w:p>
      <w:r>
        <w:t>总页数：382</w:t>
      </w:r>
    </w:p>
    <w:p>
      <w:r>
        <w:t>更多请访问教客网: www.jiaokey.com</w:t>
      </w:r>
    </w:p>
    <w:p>
      <w:r>
        <w:t>流体力学和热工理论基础  修订本 评论地址：https://www.jiaokey.com/book/detail/10061267.html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