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空间实验室——在探索宇宙的道路上</w:t>
      </w:r>
    </w:p>
    <w:p>
      <w:r>
        <w:rPr>
          <w:rFonts w:ascii="宋体" w:hAnsi="宋体" w:eastAsia="宋体"/>
          <w:sz w:val="24"/>
        </w:rPr>
        <w:t>（美）L·F·皮利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空间实验室——在探索宇宙的道路上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（美）L·F·皮利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本书出售、求购地址：https://www.jiaokey.com/book/detail/10061217.html</w:t>
      </w:r>
    </w:p>
    <w:p>
      <w:r>
        <w:t>更多相关图书推荐：https://www.jiaokey.com</w:t>
      </w:r>
    </w:p>
    <w:p>
      <w:r>
        <w:t>（美）L·F·皮利 其他作品：https://www.jiaokey.com/tag/（美）L·F·皮利.html</w:t>
      </w:r>
    </w:p>
    <w:p>
      <w:r>
        <w:t>科学出版社 出版图书：https://www.jiaokey.com/tag/科学出版社.html</w:t>
      </w:r>
    </w:p>
    <w:p>
      <w:r>
        <w:t>关键词搜索：https://www.jiaokey.com/tag/空间实验室——在探索宇宙的道路上.html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