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火箭燃料和喷气燃料发动机化学</w:t>
      </w:r>
    </w:p>
    <w:p>
      <w:r>
        <w:rPr>
          <w:rFonts w:ascii="宋体" w:hAnsi="宋体" w:eastAsia="宋体"/>
          <w:sz w:val="24"/>
        </w:rPr>
        <w:t>（苏）A·A·布拉特柯夫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火箭燃料和喷气燃料发动机化学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（苏）A·A·布拉特柯夫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本书出售、求购地址：https://www.jiaokey.com/book/detail/10061210.html</w:t>
      </w:r>
    </w:p>
    <w:p>
      <w:r>
        <w:t>更多相关图书推荐：https://www.jiaokey.com</w:t>
      </w:r>
    </w:p>
    <w:p>
      <w:r>
        <w:t>（苏）A·A·布拉特柯夫 其他作品：https://www.jiaokey.com/tag/（苏）A·A·布拉特柯夫.html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关键词搜索：https://www.jiaokey.com/tag/火箭燃料和喷气燃料发动机化学.html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