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火星：我的第二家园</w:t>
      </w:r>
    </w:p>
    <w:p>
      <w:r>
        <w:rPr>
          <w:rFonts w:ascii="宋体" w:hAnsi="宋体" w:eastAsia="宋体"/>
          <w:sz w:val="24"/>
        </w:rPr>
        <w:t>（美）巴里·E.齐然尔曼（Barry E.Zimmerman），（美）戴维·J.齐然尔曼（David J.Zimmerman）著；段斐然等译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火星：我的第二家园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（美）巴里·E.齐然尔曼（Barry E.Zimmerman），（美）戴维·J.齐然尔曼（David J.Zimmerman）著；段斐然等译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本书出售、求购地址：https://www.jiaokey.com/book/detail/10061205.html</w:t>
      </w:r>
    </w:p>
    <w:p>
      <w:r>
        <w:t>更多相关图书推荐：https://www.jiaokey.com</w:t>
      </w:r>
    </w:p>
    <w:p>
      <w:r>
        <w:t>（美）巴里·E.齐然尔曼（Barry E.Zimmerman），（美）戴维·J.齐然尔曼（David J.Zimmerman）著；段斐然等译 其他作品：https://www.jiaokey.com/tag/（美）巴里·E.齐然尔曼（Barry E.Zimmerman），（美）戴维·J.齐然尔曼（David J.Zimmerman）著；段斐然等译.html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关键词搜索：https://www.jiaokey.com/tag/火星：我的第二家园.html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