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卫星摄影的秘密  星球大战内幕</w:t>
      </w:r>
    </w:p>
    <w:p>
      <w:r>
        <w:rPr>
          <w:rFonts w:ascii="宋体" w:hAnsi="宋体" w:eastAsia="宋体"/>
          <w:sz w:val="24"/>
        </w:rPr>
        <w:t>（日）西尾元充著；李绿江译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卫星摄影的秘密  星球大战内幕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（日）西尾元充著；李绿江译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本书出售、求购地址：https://www.jiaokey.com/book/detail/10061187.html</w:t>
      </w:r>
    </w:p>
    <w:p>
      <w:r>
        <w:t>更多相关图书推荐：https://www.jiaokey.com</w:t>
      </w:r>
    </w:p>
    <w:p>
      <w:r>
        <w:t>（日）西尾元充著；李绿江译 其他作品：https://www.jiaokey.com/tag/（日）西尾元充著；李绿江译.html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关键词搜索：https://www.jiaokey.com/tag/卫星摄影的秘密  星球大战内幕.html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