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国际通信卫星IV专集</w:t>
      </w:r>
    </w:p>
    <w:p>
      <w:r>
        <w:rPr>
          <w:rFonts w:ascii="宋体" w:hAnsi="宋体" w:eastAsia="宋体"/>
          <w:sz w:val="24"/>
        </w:rPr>
        <w:t>（美）P.L.巴杰利尼等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国际通信卫星IV专集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（美）P.L.巴杰利尼等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本书出售、求购地址：https://www.jiaokey.com/book/detail/10061184.html</w:t>
      </w:r>
    </w:p>
    <w:p>
      <w:r>
        <w:t>更多相关图书推荐：https://www.jiaokey.com</w:t>
      </w:r>
    </w:p>
    <w:p>
      <w:r>
        <w:t>（美）P.L.巴杰利尼等 其他作品：https://www.jiaokey.com/tag/（美）P.L.巴杰利尼等.html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关键词搜索：https://www.jiaokey.com/tag/国际通信卫星IV专集.html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