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航天技术图解百科全书</w:t>
      </w:r>
    </w:p>
    <w:p>
      <w:r>
        <w:rPr>
          <w:rFonts w:ascii="宋体" w:hAnsi="宋体" w:eastAsia="宋体"/>
          <w:sz w:val="24"/>
        </w:rPr>
        <w:t>（英）克拉克（Clarke，A.C.）主编；李建江等译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航天技术图解百科全书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（英）克拉克（Clarke，A.C.）主编；李建江等译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本书出售、求购地址：https://www.jiaokey.com/book/detail/10061166.html</w:t>
      </w:r>
    </w:p>
    <w:p>
      <w:r>
        <w:t>更多相关图书推荐：https://www.jiaokey.com</w:t>
      </w:r>
    </w:p>
    <w:p>
      <w:r>
        <w:t>（英）克拉克（Clarke，A.C.）主编；李建江等译 其他作品：https://www.jiaokey.com/tag/（英）克拉克（Clarke，A.C.）主编；李建江等译.html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关键词搜索：https://www.jiaokey.com/tag/航天技术图解百科全书.html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