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书名：开拓天疆</w:t>
      </w:r>
    </w:p>
    <w:p>
      <w:r>
        <w:t>作者:美国著名航天委员会著；航天部科技情报研究所译</w:t>
      </w:r>
    </w:p>
    <w:p>
      <w:r>
        <w:t>出版社:北京：国际文化出版公司</w:t>
      </w:r>
    </w:p>
    <w:p>
      <w:r>
        <w:t>出版日期：1987.09</w:t>
      </w:r>
    </w:p>
    <w:p>
      <w:r>
        <w:t>总页数：230</w:t>
      </w:r>
    </w:p>
    <w:p>
      <w:r>
        <w:t>更多请访问教客网:www.jiaokey.com</w:t>
      </w:r>
    </w:p>
    <w:p>
      <w:r>
        <w:t>开拓天疆评论地址：https://www.jiaokey.com/book/detail/10061165.html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