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书名：宇宙之路</w:t>
      </w:r>
    </w:p>
    <w:p>
      <w:r>
        <w:t>作者：（苏）В.С.沙塔洛夫著；赫崇骥，郭昭熹译</w:t>
      </w:r>
    </w:p>
    <w:p>
      <w:r>
        <w:t>出版社：北京：新时代出版社</w:t>
      </w:r>
    </w:p>
    <w:p>
      <w:r>
        <w:t>出版日期：1984.05</w:t>
      </w:r>
    </w:p>
    <w:p>
      <w:r>
        <w:t>总页数：328</w:t>
      </w:r>
    </w:p>
    <w:p>
      <w:r>
        <w:t>更多请访问教客网: www.jiaokey.com</w:t>
      </w:r>
    </w:p>
    <w:p>
      <w:r>
        <w:t>宇宙之路 评论地址：https://www.jiaokey.com/book/detail/10061147.html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