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空间飞行器动力系统</w:t>
      </w:r>
    </w:p>
    <w:p>
      <w:r>
        <w:rPr>
          <w:rFonts w:ascii="宋体" w:hAnsi="宋体" w:eastAsia="宋体"/>
          <w:sz w:val="24"/>
        </w:rPr>
        <w:t>A·A·库兰金  C·B·季马谢夫  B·П·伊万诺夫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空间飞行器动力系统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A·A·库兰金  C·B·季马谢夫  B·П·伊万诺夫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本书出售、求购地址：https://www.jiaokey.com/book/detail/10061071.html</w:t>
      </w:r>
    </w:p>
    <w:p>
      <w:r>
        <w:t>更多相关图书推荐：https://www.jiaokey.com</w:t>
      </w:r>
    </w:p>
    <w:p>
      <w:r>
        <w:t>A·A·库兰金  C·B·季马谢夫  B·П·伊万诺夫 其他作品：https://www.jiaokey.com/tag/A·A·库兰金  C·B·季马谢夫  B·П·伊万诺夫.html</w:t>
      </w:r>
    </w:p>
    <w:p>
      <w:r>
        <w:t>关键词搜索：https://www.jiaokey.com/tag/空间飞行器动力系统.html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