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书名：机场规划与设计</w:t>
      </w:r>
    </w:p>
    <w:p>
      <w:r>
        <w:t>作者：（美）R.霍隆杰夫，F.（美）马卡维著；吴问涛译</w:t>
      </w:r>
    </w:p>
    <w:p>
      <w:r>
        <w:t>出版社：上海：同济大学出版社</w:t>
      </w:r>
    </w:p>
    <w:p>
      <w:r>
        <w:t>出版日期：1987.11</w:t>
      </w:r>
    </w:p>
    <w:p>
      <w:r>
        <w:t>总页数：423</w:t>
      </w:r>
    </w:p>
    <w:p>
      <w:r>
        <w:t>更多请访问教客网: www.jiaokey.com</w:t>
      </w:r>
    </w:p>
    <w:p>
      <w:r>
        <w:t>机场规划与设计 评论地址：https://www.jiaokey.com/book/detail/10060954.html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