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2000年航空技术展望  先进飞行器概念预测</w:t>
      </w:r>
    </w:p>
    <w:p>
      <w:r>
        <w:rPr>
          <w:rFonts w:ascii="宋体" w:hAnsi="宋体" w:eastAsia="宋体"/>
          <w:sz w:val="24"/>
        </w:rPr>
        <w:t>美国国家研究委员会等编著；方昌德，艾青译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2000年航空技术展望  先进飞行器概念预测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美国国家研究委员会等编著；方昌德，艾青译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本书出售、求购地址：https://www.jiaokey.com/book/detail/10060894.html</w:t>
      </w:r>
    </w:p>
    <w:p>
      <w:r>
        <w:t>更多相关图书推荐：https://www.jiaokey.com</w:t>
      </w:r>
    </w:p>
    <w:p>
      <w:r>
        <w:t>美国国家研究委员会等编著；方昌德，艾青译 其他作品：https://www.jiaokey.com/tag/美国国家研究委员会等编著；方昌德，艾青译.html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关键词搜索：https://www.jiaokey.com/tag/2000年航空技术展望  先进飞行器概念预测.html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