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飞机结构装配方法</w:t>
      </w:r>
    </w:p>
    <w:p>
      <w:r>
        <w:rPr>
          <w:rFonts w:ascii="宋体" w:hAnsi="宋体" w:eastAsia="宋体"/>
          <w:sz w:val="24"/>
        </w:rPr>
        <w:t>（苏）巴布什金著；崔连信译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飞机结构装配方法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（苏）巴布什金著；崔连信译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本书出售、求购地址：https://www.jiaokey.com/book/detail/10060820.html</w:t>
      </w:r>
    </w:p>
    <w:p>
      <w:r>
        <w:t>更多相关图书推荐：https://www.jiaokey.com</w:t>
      </w:r>
    </w:p>
    <w:p>
      <w:r>
        <w:t>（苏）巴布什金著；崔连信译 其他作品：https://www.jiaokey.com/tag/（苏）巴布什金著；崔连信译.html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关键词搜索：https://www.jiaokey.com/tag/飞机结构装配方法.html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