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飞机金属胶接结构制造技术</w:t>
      </w:r>
    </w:p>
    <w:p>
      <w:r>
        <w:rPr>
          <w:rFonts w:ascii="宋体" w:hAnsi="宋体" w:eastAsia="宋体"/>
          <w:sz w:val="24"/>
        </w:rPr>
        <w:t>马名伦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飞机金属胶接结构制造技术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马名伦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本书出售、求购地址：https://www.jiaokey.com/book/detail/10060789.html</w:t>
      </w:r>
    </w:p>
    <w:p>
      <w:r>
        <w:t>更多相关图书推荐：https://www.jiaokey.com</w:t>
      </w:r>
    </w:p>
    <w:p>
      <w:r>
        <w:t>马名伦 其他作品：https://www.jiaokey.com/tag/马名伦.html</w:t>
      </w:r>
    </w:p>
    <w:p>
      <w:r>
        <w:t>关键词搜索：https://www.jiaokey.com/tag/飞机金属胶接结构制造技术.html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