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航空航天铝超塑性文集</w:t>
      </w:r>
    </w:p>
    <w:p>
      <w:r>
        <w:rPr>
          <w:rFonts w:ascii="宋体" w:hAnsi="宋体" w:eastAsia="宋体"/>
          <w:sz w:val="24"/>
        </w:rPr>
        <w:t>（美）皮尔斯（Pearce，Roger），（美）凯 利（Kelly，Larry）编；孙荣科等译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航空航天铝超塑性文集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（美）皮尔斯（Pearce，Roger），（美）凯 利（Kelly，Larry）编；孙荣科等译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本书出售、求购地址：https://www.jiaokey.com/book/detail/10060721.html</w:t>
      </w:r>
    </w:p>
    <w:p>
      <w:r>
        <w:t>更多相关图书推荐：https://www.jiaokey.com</w:t>
      </w:r>
    </w:p>
    <w:p>
      <w:r>
        <w:t>（美）皮尔斯（Pearce，Roger），（美）凯 利（Kelly，Larry）编；孙荣科等译 其他作品：https://www.jiaokey.com/tag/（美）皮尔斯（Pearce，Roger），（美）凯 利（Kelly，Larry）编；孙荣科等译.html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关键词搜索：https://www.jiaokey.com/tag/航空航天铝超塑性文集.html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