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书名：飞行器液压系统可靠性</w:t>
      </w:r>
    </w:p>
    <w:p>
      <w:r>
        <w:t>作者：（苏）巴史塔等著；吴金玉等译</w:t>
      </w:r>
    </w:p>
    <w:p>
      <w:r>
        <w:t>出版社：北京：航空工业出版社</w:t>
      </w:r>
    </w:p>
    <w:p>
      <w:r>
        <w:t>出版日期：1992</w:t>
      </w:r>
    </w:p>
    <w:p>
      <w:r>
        <w:t>总页数：181</w:t>
      </w:r>
    </w:p>
    <w:p>
      <w:r>
        <w:t>更多请访问教客网: www.jiaokey.com</w:t>
      </w:r>
    </w:p>
    <w:p>
      <w:r>
        <w:t>飞行器液压系统可靠性 评论地址：https://www.jiaokey.com/book/detail/10060630.html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