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航空燃气涡轮发动机技术诊断</w:t>
      </w:r>
    </w:p>
    <w:p>
      <w:r>
        <w:rPr>
          <w:rFonts w:ascii="宋体" w:hAnsi="宋体" w:eastAsia="宋体"/>
          <w:sz w:val="24"/>
        </w:rPr>
        <w:t>（苏）凯巴著；王起鹏等译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航空燃气涡轮发动机技术诊断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（苏）凯巴著；王起鹏等译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本书出售、求购地址：https://www.jiaokey.com/book/detail/10060491.html</w:t>
      </w:r>
    </w:p>
    <w:p>
      <w:r>
        <w:t>更多相关图书推荐：https://www.jiaokey.com</w:t>
      </w:r>
    </w:p>
    <w:p>
      <w:r>
        <w:t>（苏）凯巴著；王起鹏等译 其他作品：https://www.jiaokey.com/tag/（苏）凯巴著；王起鹏等译.html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关键词搜索：https://www.jiaokey.com/tag/航空燃气涡轮发动机技术诊断.html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