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航空燃气涡轮发动机强度设计</w:t>
      </w:r>
    </w:p>
    <w:p>
      <w:r>
        <w:rPr>
          <w:rFonts w:ascii="宋体" w:hAnsi="宋体" w:eastAsia="宋体"/>
          <w:sz w:val="24"/>
        </w:rPr>
        <w:t>宋兆泓主编；熊昌炳，郑光华编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航空燃气涡轮发动机强度设计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宋兆泓主编；熊昌炳，郑光华编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本书出售、求购地址：https://www.jiaokey.com/book/detail/10060452.html</w:t>
      </w:r>
    </w:p>
    <w:p>
      <w:r>
        <w:t>更多相关图书推荐：https://www.jiaokey.com</w:t>
      </w:r>
    </w:p>
    <w:p>
      <w:r>
        <w:t>宋兆泓主编；熊昌炳，郑光华编 其他作品：https://www.jiaokey.com/tag/宋兆泓主编；熊昌炳，郑光华编.html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关键词搜索：https://www.jiaokey.com/tag/航空燃气涡轮发动机强度设计.html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