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G编 燃烧和爆轰的气体动力学</w:t>
      </w:r>
    </w:p>
    <w:p>
      <w:r>
        <w:rPr>
          <w:rFonts w:ascii="宋体" w:hAnsi="宋体" w:eastAsia="宋体"/>
          <w:sz w:val="24"/>
        </w:rPr>
        <w:t>（美）埃蒙斯（Emmons，H.W.）主编；卡门等著；徐华舫译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G编 燃烧和爆轰的气体动力学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（美）埃蒙斯（Emmons，H.W.）主编；卡门等著；徐华舫译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本书出售、求购地址：https://www.jiaokey.com/book/detail/10060225.html</w:t>
      </w:r>
    </w:p>
    <w:p>
      <w:r>
        <w:t>更多相关图书推荐：https://www.jiaokey.com</w:t>
      </w:r>
    </w:p>
    <w:p>
      <w:r>
        <w:t>（美）埃蒙斯（Emmons，H.W.）主编；卡门等著；徐华舫译 其他作品：https://www.jiaokey.com/tag/（美）埃蒙斯（Emmons，H.W.）主编；卡门等著；徐华舫译.html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G编 燃烧和爆轰的气体动力学.html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