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高速风洞试验</w:t>
      </w:r>
    </w:p>
    <w:p>
      <w:r>
        <w:rPr>
          <w:rFonts w:ascii="宋体" w:hAnsi="宋体" w:eastAsia="宋体"/>
          <w:sz w:val="24"/>
        </w:rPr>
        <w:t>（美）波普（A. Pope），戈因（K.L. Goin）著；邓振瀛，李廷林译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高速风洞试验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（美）波普（A. Pope），戈因（K.L. Goin）著；邓振瀛，李廷林译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本书出售、求购地址：https://www.jiaokey.com/book/detail/10060193.html</w:t>
      </w:r>
    </w:p>
    <w:p>
      <w:r>
        <w:t>更多相关图书推荐：https://www.jiaokey.com</w:t>
      </w:r>
    </w:p>
    <w:p>
      <w:r>
        <w:t>（美）波普（A. Pope），戈因（K.L. Goin）著；邓振瀛，李廷林译 其他作品：https://www.jiaokey.com/tag/（美）波普（A. Pope），戈因（K.L. Goin）著；邓振瀛，李廷林译.html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关键词搜索：https://www.jiaokey.com/tag/高速风洞试验.html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