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干线飞机空气动力学和飞行力学</w:t>
      </w:r>
    </w:p>
    <w:p>
      <w:r>
        <w:rPr>
          <w:rFonts w:ascii="宋体" w:hAnsi="宋体" w:eastAsia="宋体"/>
          <w:sz w:val="24"/>
        </w:rPr>
        <w:t>（俄）Г.С.比施根斯（Г．С．Бюшгенс）主编；孙荣科等译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干线飞机空气动力学和飞行力学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（俄）Г.С.比施根斯（Г．С．Бюшгенс）主编；孙荣科等译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本书出售、求购地址：https://www.jiaokey.com/book/detail/10060173.html</w:t>
      </w:r>
    </w:p>
    <w:p>
      <w:r>
        <w:t>更多相关图书推荐：https://www.jiaokey.com</w:t>
      </w:r>
    </w:p>
    <w:p>
      <w:r>
        <w:t>（俄）Г.С.比施根斯（Г．С．Бюшгенс）主编；孙荣科等译 其他作品：https://www.jiaokey.com/tag/（俄）Г.С.比施根斯（Г．С．Бюшгенс）主编；孙荣科等译.html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关键词搜索：https://www.jiaokey.com/tag/干线飞机空气动力学和飞行力学.html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