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研究风云轶事-艾姆斯研究中心发展史</w:t>
      </w:r>
    </w:p>
    <w:p>
      <w:r>
        <w:rPr>
          <w:rFonts w:ascii="宋体" w:hAnsi="宋体" w:eastAsia="宋体"/>
          <w:sz w:val="24"/>
        </w:rPr>
        <w:t>（美）埃德温P·哈特曼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研究风云轶事-艾姆斯研究中心发展史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（美）埃德温P·哈特曼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本书出售、求购地址：https://www.jiaokey.com/book/detail/10060092.html</w:t>
      </w:r>
    </w:p>
    <w:p>
      <w:r>
        <w:t>更多相关图书推荐：https://www.jiaokey.com</w:t>
      </w:r>
    </w:p>
    <w:p>
      <w:r>
        <w:t>（美）埃德温P·哈特曼 其他作品：https://www.jiaokey.com/tag/（美）埃德温P·哈特曼.html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关键词搜索：https://www.jiaokey.com/tag/研究风云轶事-艾姆斯研究中心发展史.html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