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190  清代台湾职官印录  台湾关系文献集零  合订本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190  清代台湾职官印录  台湾关系文献集零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本书出售、求购地址：https://www.jiaokey.com/book/detail/10060072.html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190  清代台湾职官印录  台湾关系文献集零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