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第9辑  189  重修台郡各建筑图说  全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第9辑  189  重修台郡各建筑图说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本书出售、求购地址：https://www.jiaokey.com/book/detail/10060071.html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第9辑  189  重修台郡各建筑图说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