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187  福建通志列传选  全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187  福建通志列传选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本书出售、求购地址：https://www.jiaokey.com/book/detail/10060069.html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第9辑  187  福建通志列传选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