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184、185、186  清耆献类征选编  上中下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184、185、186  清耆献类征选编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本书出售、求购地址：https://www.jiaokey.com/book/detail/10060068.html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184、185、186  清耆献类征选编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