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第9辑  183  清史列传选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第9辑  183  清史列传选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本书出售、求购地址：https://www.jiaokey.com/book/detail/10060067.html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第9辑  183  清史列传选.html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