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181  台湾日记与禀启  福建台湾奏折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181  台湾日记与禀启  福建台湾奏折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181  台湾日记与禀启  福建台湾奏折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