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第9辑  180  左文襄公奏牍  吴光录使闽奏稿选录  杨勇悫公奏议  合订本</w:t>
      </w:r>
    </w:p>
    <w:p>
      <w:r>
        <w:rPr>
          <w:rFonts w:ascii="宋体" w:hAnsi="宋体" w:eastAsia="宋体"/>
          <w:sz w:val="24"/>
        </w:rPr>
        <w:t>孔昭明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第9辑  180  左文襄公奏牍  吴光录使闽奏稿选录  杨勇悫公奏议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孔昭明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本书出售、求购地址：https://www.jiaokey.com/book/detail/10060064.html</w:t>
      </w:r>
    </w:p>
    <w:p>
      <w:r>
        <w:t>更多相关图书推荐：https://www.jiaokey.com</w:t>
      </w:r>
    </w:p>
    <w:p>
      <w:r>
        <w:t>孔昭明 其他作品：https://www.jiaokey.com/tag/孔昭明.html</w:t>
      </w:r>
    </w:p>
    <w:p>
      <w:r>
        <w:t>台湾大通书局 出版图书：https://www.jiaokey.com/tag/台湾大通书局.html</w:t>
      </w:r>
    </w:p>
    <w:p>
      <w:r>
        <w:t>关键词搜索：https://www.jiaokey.com/tag/台湾文献史料丛刊  第9辑  180  左文襄公奏牍  吴光录使闽奏稿选录  杨勇悫公奏议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