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178  中山传信录  清初海疆图说  台湾舆图  合订本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178  中山传信录  清初海疆图说  台湾舆图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本书出售、求购地址：https://www.jiaokey.com/book/detail/10060062.html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第9辑  178  中山传信录  清初海疆图说  台湾舆图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