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165  台湾语典  雅言  台湾三字经  合订本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165  台湾语典  雅言  台湾三字经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本书出售、求购地址：https://www.jiaokey.com/book/detail/10060053.html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165  台湾语典  雅言  台湾三字经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