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164  台湾诗荟杂文钞  台湾杂咏合刻  栎社沿革志略  合订本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164  台湾诗荟杂文钞  台湾杂咏合刻  栎社沿革志略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本书出售、求购地址：https://www.jiaokey.com/book/detail/10060052.html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164  台湾诗荟杂文钞  台湾杂咏合刻  栎社沿革志略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