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第8辑  163  半崧集简编  潜园琴馀简编  藏山阁集选辑  合订本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第8辑  163  半崧集简编  潜园琴馀简编  藏山阁集选辑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本书出售、求购地址：https://www.jiaokey.com/book/detail/10060051.html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第8辑  163  半崧集简编  潜园琴馀简编  藏山阁集选辑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