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第9辑  173  台湾南部碑文集成  上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第9辑  173  台湾南部碑文集成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本书出售、求购地址：https://www.jiaokey.com/book/detail/10060050.html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第9辑  173  台湾南部碑文集成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