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第8辑  157  雅堂文集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第8辑  157  雅堂文集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本书出售、求购地址：https://www.jiaokey.com/book/detail/10060045.html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第8辑  157  雅堂文集.html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