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166  台湾私法债权编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166  台湾私法债权编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本书出售、求购地址：https://www.jiaokey.com/book/detail/10060043.html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166  台湾私法债权编.html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