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第8辑  152  斯未信斋杂录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第8辑  152  斯未信斋杂录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本书出售、求购地址：https://www.jiaokey.com/book/detail/10060031.html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第8辑  152  斯未信斋杂录.html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