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第8辑  151  张苍水诗文集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第8辑  151  张苍水诗文集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本书出售、求购地址：https://www.jiaokey.com/book/detail/10060027.html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第8辑  151  张苍水诗文集.html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