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150  黄漳浦文选  全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150  黄漳浦文选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本书出售、求购地址：https://www.jiaokey.com/book/detail/10060026.html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150  黄漳浦文选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