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149  无闷草堂诗存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149  无闷草堂诗存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本书出售、求购地址：https://www.jiaokey.com/book/detail/10060024.html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149  无闷草堂诗存.html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