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第8辑  149  北郭园诗钞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第8辑  149  北郭园诗钞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本书出售、求购地址：https://www.jiaokey.com/book/detail/10060023.html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第8辑  149  北郭园诗钞.html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