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147  台湾诗乘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147  台湾诗乘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本书出售、求购地址：https://www.jiaokey.com/book/detail/10060020.html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第8辑  147  台湾诗乘.html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