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146  台湾诗钞  全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146  台湾诗钞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本书出售、求购地址：https://www.jiaokey.com/book/detail/10060019.html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146  台湾诗钞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