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台湾文献史料丛刊  第7辑  143、144、145  清代台湾大租调查书  上中下  台湾土地制度考查报告</w:t>
      </w:r>
    </w:p>
    <w:p>
      <w:r>
        <w:rPr>
          <w:rFonts w:ascii="宋体" w:hAnsi="宋体" w:eastAsia="宋体"/>
          <w:sz w:val="24"/>
        </w:rPr>
        <w:t>孔昭明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台湾文献史料丛刊  第7辑  143、144、145  清代台湾大租调查书  上中下  台湾土地制度考查报告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孔昭明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台湾大通书局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本书出售、求购地址：https://www.jiaokey.com/book/detail/10060017.html</w:t>
      </w:r>
    </w:p>
    <w:p>
      <w:r>
        <w:t>更多相关图书推荐：https://www.jiaokey.com</w:t>
      </w:r>
    </w:p>
    <w:p>
      <w:r>
        <w:t>孔昭明 其他作品：https://www.jiaokey.com/tag/孔昭明.html</w:t>
      </w:r>
    </w:p>
    <w:p>
      <w:r>
        <w:t>台湾大通书局 出版图书：https://www.jiaokey.com/tag/台湾大通书局.html</w:t>
      </w:r>
    </w:p>
    <w:p>
      <w:r>
        <w:t>关键词搜索：https://www.jiaokey.com/tag/台湾文献史料丛刊  第7辑  143、144、145  清代台湾大租调查书  上中下  台湾土地制度考查报告.html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