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141、142  福建省例  上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141、142  福建省例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本书出售、求购地址：https://www.jiaokey.com/book/detail/10060016.html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141、142  福建省例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