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137  台案汇录己集  全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137  台案汇录己集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本书出售、求购地址：https://www.jiaokey.com/book/detail/10060013.html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137  台案汇录己集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