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136  台案汇录戊集  全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136  台案汇录戊集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本书出售、求购地址：https://www.jiaokey.com/book/detail/10060012.html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136  台案汇录戊集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