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书名：医宗已任编</w:t>
      </w:r>
    </w:p>
    <w:p>
      <w:r>
        <w:t>作者：（清）高鼓峰等</w:t>
      </w:r>
    </w:p>
    <w:p>
      <w:r>
        <w:t>出版社：上海:上海科学技术出版社,1959.02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医宗已任编 评论地址：https://www.jiaokey.com/book/detail/10059800.html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